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长江经济带工业能源效率影响因素与产业转型策略研究</w:t>
      </w:r>
    </w:p>
    <w:p>
      <w:r>
        <w:rPr>
          <w:rFonts w:ascii="宋体" w:hAnsi="宋体" w:eastAsia="宋体"/>
          <w:sz w:val="24"/>
        </w:rPr>
        <w:t>任毅，丁黄艳著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长江经济带工业能源效率影响因素与产业转型策略研究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任毅，丁黄艳著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本书出售、求购地址：https://www.jiaokey.com/book/detail/13938210.html</w:t>
      </w:r>
    </w:p>
    <w:p>
      <w:r>
        <w:t>更多相关图书推荐：https://www.jiaokey.com</w:t>
      </w:r>
    </w:p>
    <w:p>
      <w:r>
        <w:t>任毅，丁黄艳著 其他作品：https://www.jiaokey.com/tag/任毅，丁黄艳著.html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关键词搜索：https://www.jiaokey.com/tag/长江经济带工业能源效率影响因素与产业转型策略研究.html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