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书名：五岭逶迤腾细浪  红军长征在郴州</w:t>
      </w:r>
    </w:p>
    <w:p>
      <w:r>
        <w:t>作者：刘广明主编</w:t>
      </w:r>
    </w:p>
    <w:p>
      <w:r>
        <w:t>出版社：广州:花城出版社,2008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五岭逶迤腾细浪  红军长征在郴州 评论地址：https://www.jiaokey.com/book/detail/13938256.html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