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书名：“互联网+”时代的远程医疗服务运营关键问题研究</w:t>
      </w:r>
    </w:p>
    <w:p>
      <w:r>
        <w:t>作者：翟运开，赵杰，蔡雁岭著</w:t>
      </w:r>
    </w:p>
    <w:p>
      <w:r>
        <w:t>出版社：北京：科学出版社</w:t>
      </w:r>
    </w:p>
    <w:p>
      <w:r>
        <w:t>出版日期：2016</w:t>
      </w:r>
    </w:p>
    <w:p>
      <w:r>
        <w:t>总页数：323</w:t>
      </w:r>
    </w:p>
    <w:p>
      <w:r>
        <w:t>更多请访问教客网: www.jiaokey.com</w:t>
      </w:r>
    </w:p>
    <w:p>
      <w:r>
        <w:t>“互联网+”时代的远程医疗服务运营关键问题研究 评论地址：https://www.jiaokey.com/book/detail/13938450.html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