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众筹革命  互联网创业与融资实战</w:t>
      </w:r>
    </w:p>
    <w:p>
      <w:r>
        <w:rPr>
          <w:rFonts w:ascii="宋体" w:hAnsi="宋体" w:eastAsia="宋体"/>
          <w:sz w:val="24"/>
        </w:rPr>
        <w:t>雕爷，戴赛鹰，王军，黄天著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众筹革命  互联网创业与融资实战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雕爷，戴赛鹰，王军，黄天著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本书出售、求购地址：https://www.jiaokey.com/book/detail/13938455.html</w:t>
      </w:r>
    </w:p>
    <w:p>
      <w:r>
        <w:t>更多相关图书推荐：https://www.jiaokey.com</w:t>
      </w:r>
    </w:p>
    <w:p>
      <w:r>
        <w:t>雕爷，戴赛鹰，王军，黄天著 其他作品：https://www.jiaokey.com/tag/雕爷，戴赛鹰，王军，黄天著.html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关键词搜索：https://www.jiaokey.com/tag/众筹革命  互联网创业与融资实战.html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