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从会审公廨到特区法院  上海公共租界权变迁研究</w:t>
      </w:r>
    </w:p>
    <w:p>
      <w:r>
        <w:rPr>
          <w:rFonts w:ascii="宋体" w:hAnsi="宋体" w:eastAsia="宋体"/>
          <w:sz w:val="24"/>
        </w:rPr>
        <w:t>陈策著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从会审公廨到特区法院  上海公共租界权变迁研究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本书出售、求购地址：https://www.jiaokey.com/book/detail/13938482.html</w:t>
      </w:r>
    </w:p>
    <w:p>
      <w:r>
        <w:t>更多相关图书推荐：https://www.jiaokey.com</w:t>
      </w:r>
    </w:p>
    <w:p>
      <w:r>
        <w:t>陈策著 其他作品：https://www.jiaokey.com/tag/陈策著.html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关键词搜索：https://www.jiaokey.com/tag/从会审公廨到特区法院  上海公共租界权变迁研究.html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