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书名：中国特色社会主义政治经济学</w:t>
      </w:r>
    </w:p>
    <w:p>
      <w:r>
        <w:t>作者：张占斌，周跃辉著</w:t>
      </w:r>
    </w:p>
    <w:p>
      <w:r>
        <w:t>出版社：武汉:湖北教育出版社,2016.04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中国特色社会主义政治经济学 评论地址：https://www.jiaokey.com/book/detail/13938607.html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