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书名：第二个孩子更省心  中间小孩会自律，善创新</w:t>
      </w:r>
    </w:p>
    <w:p>
      <w:r>
        <w:t>作者：（美）凯瑟琳·萨蒙（SALMON C.），卡特琳·舒曼（SCHUMANN K.）著；陈亚萍译</w:t>
      </w:r>
    </w:p>
    <w:p>
      <w:r>
        <w:t>出版社：北京时代华文书局,2016.04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第二个孩子更省心  中间小孩会自律，善创新 评论地址：https://www.jiaokey.com/book/detail/13938638.html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