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书名：大师坊  金驴记</w:t>
      </w:r>
    </w:p>
    <w:p>
      <w:r>
        <w:t>作者：（古罗马）阿普列乌斯（Apuleio）著</w:t>
      </w:r>
    </w:p>
    <w:p>
      <w:r>
        <w:t>出版社：南京:译林出版社,2015.07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大师坊  金驴记 评论地址：https://www.jiaokey.com/book/detail/13938862.html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