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书名：英语基础词汇用法详解词典</w:t>
      </w:r>
    </w:p>
    <w:p>
      <w:r>
        <w:t>作者：席玉虎主编；高凌，冯向平，师传宝等副主编</w:t>
      </w:r>
    </w:p>
    <w:p>
      <w:r>
        <w:t>出版社：</w:t>
      </w:r>
    </w:p>
    <w:p>
      <w:r>
        <w:t>出版日期：2007.08</w:t>
      </w:r>
    </w:p>
    <w:p>
      <w:r>
        <w:t>总页数：1899</w:t>
      </w:r>
    </w:p>
    <w:p>
      <w:r>
        <w:t>更多请访问教客网: www.jiaokey.com</w:t>
      </w:r>
    </w:p>
    <w:p>
      <w:r>
        <w:t>英语基础词汇用法详解词典 评论地址：https://www.jiaokey.com/book/detail/13938934.html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