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书名：第一届金融法治论坛暨第二届两江经济法治论坛  普惠金融与法律治理  论文集</w:t>
      </w:r>
    </w:p>
    <w:p>
      <w:r>
        <w:t>作者：</w:t>
      </w:r>
    </w:p>
    <w:p>
      <w:r>
        <w:t>出版社：2014.12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第一届金融法治论坛暨第二届两江经济法治论坛  普惠金融与法律治理  论文集 评论地址：https://www.jiaokey.com/book/detail/13939103.html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