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书名：江北厅志  卷3-卷4</w:t>
      </w:r>
    </w:p>
    <w:p>
      <w:r>
        <w:t>作者：江北县档案馆复制</w:t>
      </w:r>
    </w:p>
    <w:p>
      <w:r>
        <w:t>出版社：1988.08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江北厅志  卷3-卷4 评论地址：https://www.jiaokey.com/book/detail/13939169.html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