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书名：解忧禅绕画  全球137位艺术家的创意之美</w:t>
      </w:r>
    </w:p>
    <w:p>
      <w:r>
        <w:t>作者：（美）苏珊娜·麦克尼尔，辛迪·谢帕德编；李阳琨译</w:t>
      </w:r>
    </w:p>
    <w:p>
      <w:r>
        <w:t>出版社：北京联合出版公司,2016.03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解忧禅绕画  全球137位艺术家的创意之美 评论地址：https://www.jiaokey.com/book/detail/13939514.html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