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书名：愿你能做自己，并坦然欢喜</w:t>
      </w:r>
    </w:p>
    <w:p>
      <w:r>
        <w:t>作者：苏小扬著</w:t>
      </w:r>
    </w:p>
    <w:p>
      <w:r>
        <w:t>出版社：北京:九州出版社,2016.02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愿你能做自己，并坦然欢喜 评论地址：https://www.jiaokey.com/book/detail/13939554.html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