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道教典籍选刊  太平经合校  上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道教典籍选刊  太平经合校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本书出售、求购地址：https://www.jiaokey.com/book/detail/13939700.html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关键词搜索：https://www.jiaokey.com/tag/道教典籍选刊  太平经合校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