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书名：森茉莉作品  甜蜜的房间</w:t>
      </w:r>
    </w:p>
    <w:p>
      <w:r>
        <w:t>作者：（日）&lt;font color=Red&gt;森&lt;/font&gt;茉莉著；王蕴洁译</w:t>
      </w:r>
    </w:p>
    <w:p>
      <w:r>
        <w:t>出版社：南京:译林出版社,2016.01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森茉莉作品  甜蜜的房间 评论地址：https://www.jiaokey.com/book/detail/13939731.html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