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书名：孤独小说家  直木奖得主石田衣良感动大作  与东野圭吾  宫部美雪  比肩作家  走出人生最暗淡孤独的那段时光</w:t>
      </w:r>
    </w:p>
    <w:p>
      <w:r>
        <w:t>作者：（日）石田衣良著；杨恋译</w:t>
      </w:r>
    </w:p>
    <w:p>
      <w:r>
        <w:t>出版社：北京联合出版有限责任公司,2016.04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孤独小说家  直木奖得主石田衣良感动大作  与东野圭吾  宫部美雪  比肩作家  走出人生最暗淡孤独的那段时光 评论地址：https://www.jiaokey.com/book/detail/13939733.html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