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我国近岸海域水环境质量与陆源压力及其变化趋势研究</w:t>
      </w:r>
    </w:p>
    <w:p>
      <w:r>
        <w:rPr>
          <w:rFonts w:ascii="宋体" w:hAnsi="宋体" w:eastAsia="宋体"/>
          <w:sz w:val="24"/>
        </w:rPr>
        <w:t>中国环境监测总站编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我国近岸海域水环境质量与陆源压力及其变化趋势研究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中国环境监测总站编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本书出售、求购地址：https://www.jiaokey.com/book/detail/13939747.html</w:t>
      </w:r>
    </w:p>
    <w:p>
      <w:r>
        <w:t>更多相关图书推荐：https://www.jiaokey.com</w:t>
      </w:r>
    </w:p>
    <w:p>
      <w:r>
        <w:t>中国环境监测总站编 其他作品：https://www.jiaokey.com/tag/中国环境监测总站编.html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关键词搜索：https://www.jiaokey.com/tag/我国近岸海域水环境质量与陆源压力及其变化趋势研究.html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