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卓越科技学术交流英语系列丛书  科技英语写作进阶</w:t>
      </w:r>
    </w:p>
    <w:p>
      <w:r>
        <w:rPr>
          <w:rFonts w:ascii="宋体" w:hAnsi="宋体" w:eastAsia="宋体"/>
          <w:sz w:val="24"/>
        </w:rPr>
        <w:t>李庆明，尹丕安总主编；黄勇主编；高红莉，王和私副主编；李银玲等编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卓越科技学术交流英语系列丛书  科技英语写作进阶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李庆明，尹丕安总主编；黄勇主编；高红莉，王和私副主编；李银玲等编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本书出售、求购地址：https://www.jiaokey.com/book/detail/13939751.html</w:t>
      </w:r>
    </w:p>
    <w:p>
      <w:r>
        <w:t>更多相关图书推荐：https://www.jiaokey.com</w:t>
      </w:r>
    </w:p>
    <w:p>
      <w:r>
        <w:t>李庆明，尹丕安总主编；黄勇主编；高红莉，王和私副主编；李银玲等编 其他作品：https://www.jiaokey.com/tag/李庆明，尹丕安总主编；黄勇主编；高红莉，王和私副主编；李银玲等编.html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关键词搜索：https://www.jiaokey.com/tag/卓越科技学术交流英语系列丛书  科技英语写作进阶.html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