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书名：动力系统基础及其稳定特性分析</w:t>
      </w:r>
    </w:p>
    <w:p>
      <w:r>
        <w:t>作者：王占山，单麒赫，季策编著</w:t>
      </w:r>
    </w:p>
    <w:p>
      <w:r>
        <w:t>出版社：沈阳：东北大学出版社</w:t>
      </w:r>
    </w:p>
    <w:p>
      <w:r>
        <w:t>出版日期：2015</w:t>
      </w:r>
    </w:p>
    <w:p>
      <w:r>
        <w:t>总页数：439</w:t>
      </w:r>
    </w:p>
    <w:p>
      <w:r>
        <w:t>更多请访问教客网: www.jiaokey.com</w:t>
      </w:r>
    </w:p>
    <w:p>
      <w:r>
        <w:t>动力系统基础及其稳定特性分析 评论地址：https://www.jiaokey.com/book/detail/13939766.html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