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书名：鹤逸清风  顾麟士书画精品集</w:t>
      </w:r>
    </w:p>
    <w:p>
      <w:r>
        <w:t>作者：王克盛主编</w:t>
      </w:r>
    </w:p>
    <w:p>
      <w:r>
        <w:t>出版社：苏州:古吴轩出版社,2015.07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鹤逸清风  顾麟士书画精品集 评论地址：https://www.jiaokey.com/book/detail/13939794.html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