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CASA妈咪幸福整理术  整理家就是整理内心</w:t>
      </w:r>
    </w:p>
    <w:p>
      <w:r>
        <w:rPr>
          <w:rFonts w:ascii="宋体" w:hAnsi="宋体" w:eastAsia="宋体"/>
          <w:sz w:val="24"/>
        </w:rPr>
        <w:t>（韩）沈贤珠著；张亚东译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CASA妈咪幸福整理术  整理家就是整理内心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（韩）沈贤珠著；张亚东译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本书出售、求购地址：https://www.jiaokey.com/book/detail/13939934.html</w:t>
      </w:r>
    </w:p>
    <w:p>
      <w:r>
        <w:t>更多相关图书推荐：https://www.jiaokey.com</w:t>
      </w:r>
    </w:p>
    <w:p>
      <w:r>
        <w:t>（韩）沈贤珠著；张亚东译 其他作品：https://www.jiaokey.com/tag/（韩）沈贤珠著；张亚东译.html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关键词搜索：https://www.jiaokey.com/tag/CASA妈咪幸福整理术  整理家就是整理内心.html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