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书名：写写擦擦描红书  笔顺</w:t>
      </w:r>
    </w:p>
    <w:p>
      <w:r>
        <w:t>作者：沐渔文化编</w:t>
      </w:r>
    </w:p>
    <w:p>
      <w:r>
        <w:t>出版社：北京：化学工业出版社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写写擦擦描红书  笔顺 评论地址：https://www.jiaokey.com/book/detail/13939978.html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