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书名：高等教育学前教育专业实践应用型系列教材  学前教育学</w:t>
      </w:r>
    </w:p>
    <w:p>
      <w:r>
        <w:t>作者：王小溪主编；朱雯珊，凌晓俊，翁治清副主编；贾慧慧，赵楠，万慧颖，孔翠微，王影等参编</w:t>
      </w:r>
    </w:p>
    <w:p>
      <w:r>
        <w:t>出版社：南京：东南大学出版社</w:t>
      </w:r>
    </w:p>
    <w:p>
      <w:r>
        <w:t>出版日期：2016.03</w:t>
      </w:r>
    </w:p>
    <w:p>
      <w:r>
        <w:t>总页数：282</w:t>
      </w:r>
    </w:p>
    <w:p>
      <w:r>
        <w:t>更多请访问教客网: www.jiaokey.com</w:t>
      </w:r>
    </w:p>
    <w:p>
      <w:r>
        <w:t>高等教育学前教育专业实践应用型系列教材  学前教育学 评论地址：https://www.jiaokey.com/book/detail/13940029.html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