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书名：解读夫子庙</w:t>
      </w:r>
    </w:p>
    <w:p>
      <w:r>
        <w:t>作者：陈宁骏，欣辰编；孙水晶，杜仁华，林秀华，衣兰杰图片整理；沈旻，陶德琳，张映红，孙志中等摄影</w:t>
      </w:r>
    </w:p>
    <w:p>
      <w:r>
        <w:t>出版社：南京：东南大学出版社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解读夫子庙 评论地址：https://www.jiaokey.com/book/detail/13940133.html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