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书名：场景营销  大连接时代的“营销颠覆者”</w:t>
      </w:r>
    </w:p>
    <w:p>
      <w:r>
        <w:t>作者：蔡余杰，纪海著</w:t>
      </w:r>
    </w:p>
    <w:p>
      <w:r>
        <w:t>出版社：北京：当代世界出版社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场景营销  大连接时代的“营销颠覆者” 评论地址：https://www.jiaokey.com/book/detail/13940189.html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