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书名：典雅手作纸艺花</w:t>
      </w:r>
    </w:p>
    <w:p>
      <w:r>
        <w:t>作者：（韩）金海敬著；田蓉蓉译</w:t>
      </w:r>
    </w:p>
    <w:p>
      <w:r>
        <w:t>出版社：北京：中国纺织出版社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典雅手作纸艺花 评论地址：https://www.jiaokey.com/book/detail/13940242.html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