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书名：干眼的成因与防治</w:t>
      </w:r>
    </w:p>
    <w:p>
      <w:r>
        <w:t>作者：沈爱明，花佳佳编</w:t>
      </w:r>
    </w:p>
    <w:p>
      <w:r>
        <w:t>出版社：南京：东南大学出版社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干眼的成因与防治 评论地址：https://www.jiaokey.com/book/detail/13940348.html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