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书名：CN-DRGs分组方案  2014版</w:t>
      </w:r>
    </w:p>
    <w:p>
      <w:r>
        <w:t>作者：邓小虹主编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CN-DRGs分组方案  2014版 评论地址：https://www.jiaokey.com/book/detail/13940384.html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