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书名：曼氏足踝外科学  下  第9版</w:t>
      </w:r>
    </w:p>
    <w:p>
      <w:r>
        <w:t>作者：Michael J.Coughlin，Charles L.Saltzman，Robert B.Anderson主编；唐康来，徐林主译；王岩，姜保国，王正义主审</w:t>
      </w:r>
    </w:p>
    <w:p>
      <w:r>
        <w:t>出版社：</w:t>
      </w:r>
    </w:p>
    <w:p>
      <w:r>
        <w:t>出版日期：2015.11</w:t>
      </w:r>
    </w:p>
    <w:p>
      <w:r>
        <w:t>总页数：2064</w:t>
      </w:r>
    </w:p>
    <w:p>
      <w:r>
        <w:t>更多请访问教客网: www.jiaokey.com</w:t>
      </w:r>
    </w:p>
    <w:p>
      <w:r>
        <w:t>曼氏足踝外科学  下  第9版 评论地址：https://www.jiaokey.com/book/detail/13940387.html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