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书名：欲将沉醉换悲凉  北宋词人的命运沉浮</w:t>
      </w:r>
    </w:p>
    <w:p>
      <w:r>
        <w:t>作者：文溪著</w:t>
      </w:r>
    </w:p>
    <w:p>
      <w:r>
        <w:t>出版社：上海:文汇出版社,2015.10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欲将沉醉换悲凉  北宋词人的命运沉浮 评论地址：https://www.jiaokey.com/book/detail/13941178.html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