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书名：《儿童文学》淘乐酷书系  命运之书</w:t>
      </w:r>
    </w:p>
    <w:p>
      <w:r>
        <w:t>作者：渡边仙州著；渡边丽玲译</w:t>
      </w:r>
    </w:p>
    <w:p>
      <w:r>
        <w:t>出版社：北京:中国少年儿童出版社,2016.03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《儿童文学》淘乐酷书系  命运之书 评论地址：https://www.jiaokey.com/book/detail/13941521.html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