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书名：我是操盘手  徽商期货实盘交易冠军赛优胜者访谈录</w:t>
      </w:r>
    </w:p>
    <w:p>
      <w:r>
        <w:t>作者：吴国华主编；杨帆，赵师夏副主编</w:t>
      </w:r>
    </w:p>
    <w:p>
      <w:r>
        <w:t>出版社：合肥:安徽人民出版社,2015.11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我是操盘手  徽商期货实盘交易冠军赛优胜者访谈录 评论地址：https://www.jiaokey.com/book/detail/13941595.html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