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书名：被嘲笑过的梦想，总有一天会让你闪闪发光</w:t>
      </w:r>
    </w:p>
    <w:p>
      <w:r>
        <w:t>作者：彭敏著</w:t>
      </w:r>
    </w:p>
    <w:p>
      <w:r>
        <w:t>出版社：北京：作家出版社</w:t>
      </w:r>
    </w:p>
    <w:p>
      <w:r>
        <w:t>出版日期：2016.02</w:t>
      </w:r>
    </w:p>
    <w:p>
      <w:r>
        <w:t>总页数：186</w:t>
      </w:r>
    </w:p>
    <w:p>
      <w:r>
        <w:t>更多请访问教客网: www.jiaokey.com</w:t>
      </w:r>
    </w:p>
    <w:p>
      <w:r>
        <w:t>被嘲笑过的梦想，总有一天会让你闪闪发光 评论地址：https://www.jiaokey.com/book/detail/13941612.html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