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书名：超级交际术  一分钟让陌生人成为自己人</w:t>
      </w:r>
    </w:p>
    <w:p>
      <w:r>
        <w:t>作者：林开平编</w:t>
      </w:r>
    </w:p>
    <w:p>
      <w:r>
        <w:t>出版社：武汉：武汉大学出版社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超级交际术  一分钟让陌生人成为自己人 评论地址：https://www.jiaokey.com/book/detail/13941627.html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