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书名：添富书库  至高无上  英国顶级投资经理的选股秘诀</w:t>
      </w:r>
    </w:p>
    <w:p>
      <w:r>
        <w:t>作者：乔纳森·戴维斯（JonathanDavis）著</w:t>
      </w:r>
    </w:p>
    <w:p>
      <w:r>
        <w:t>出版社：上海:上海财经大学出版社,2015.08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添富书库  至高无上  英国顶级投资经理的选股秘诀 评论地址：https://www.jiaokey.com/book/detail/13941731.html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