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书名：晴天一鹤见精神</w:t>
      </w:r>
    </w:p>
    <w:p>
      <w:r>
        <w:t>作者：北京走进崇高研究院编</w:t>
      </w:r>
    </w:p>
    <w:p>
      <w:r>
        <w:t>出版社：北京:中国商业出版社,2014.10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晴天一鹤见精神 评论地址：https://www.jiaokey.com/book/detail/13941790.html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