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书名：常香玉戏曲集</w:t>
      </w:r>
    </w:p>
    <w:p>
      <w:r>
        <w:t>作者：西北艺术学院音乐系民间音乐研究组</w:t>
      </w:r>
    </w:p>
    <w:p>
      <w:r>
        <w:t>出版社：西北艺专教务处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常香玉戏曲集 评论地址：https://www.jiaokey.com/book/detail/13942002.html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