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书名：旅行社英语</w:t>
      </w:r>
    </w:p>
    <w:p>
      <w:r>
        <w:t>作者：孟伟，郝林巧主编；郭颖，邵红郡，刘晓贝副主编</w:t>
      </w:r>
    </w:p>
    <w:p>
      <w:r>
        <w:t>出版社：长春:东北师范大学出版社,2013.03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旅行社英语 评论地址：https://www.jiaokey.com/book/detail/13943357.html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