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圣贤教育系列丛书之二  道德教育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圣贤教育系列丛书之二  道德教育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本书出售、求购地址：https://www.jiaokey.com/book/detail/13943376.html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关键词搜索：https://www.jiaokey.com/tag/圣贤教育系列丛书之二  道德教育.html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