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书名：胜利  荒岛上的爱情</w:t>
      </w:r>
    </w:p>
    <w:p>
      <w:r>
        <w:t>作者:（英）约瑟夫·康拉德著；何明霞，王明娥译</w:t>
      </w:r>
    </w:p>
    <w:p>
      <w:r>
        <w:t>出版社:北京：新华出版社</w:t>
      </w:r>
    </w:p>
    <w:p>
      <w:r>
        <w:t>出版日期：2015.11</w:t>
      </w:r>
    </w:p>
    <w:p>
      <w:r>
        <w:t>总页数：371</w:t>
      </w:r>
    </w:p>
    <w:p>
      <w:r>
        <w:t>更多请访问教客网:www.jiaokey.com</w:t>
      </w:r>
    </w:p>
    <w:p>
      <w:r>
        <w:t>胜利  荒岛上的爱情评论地址：https://www.jiaokey.com/book/detail/13943386.html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