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书名：涵芬书坊  花的智慧</w:t>
      </w:r>
    </w:p>
    <w:p>
      <w:r>
        <w:t>作者：（比）莫里斯·梅特林克著；谭立德，周国强译</w:t>
      </w:r>
    </w:p>
    <w:p>
      <w:r>
        <w:t>出版社：北京:商务印书馆,2015.09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涵芬书坊  花的智慧 评论地址：https://www.jiaokey.com/book/detail/13943435.html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