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书名：闽水泱泱  福建师范大学文学院文学创作丛书  牵你的手</w:t>
      </w:r>
    </w:p>
    <w:p>
      <w:r>
        <w:t>作者：陈志泽著</w:t>
      </w:r>
    </w:p>
    <w:p>
      <w:r>
        <w:t>出版社：海峡书局,2015.07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闽水泱泱  福建师范大学文学院文学创作丛书  牵你的手 评论地址：https://www.jiaokey.com/book/detail/13943513.html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