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书名：李成章教练奥数笔记  第4卷</w:t>
      </w:r>
    </w:p>
    <w:p>
      <w:r>
        <w:t>作者：李成章著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李成章教练奥数笔记  第4卷 评论地址：https://www.jiaokey.com/book/detail/13943519.html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