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书名：大象詹妮与我</w:t>
      </w:r>
    </w:p>
    <w:p>
      <w:r>
        <w:t>作者：（英）克里斯托弗·尼柯尔森著；李燕译；马华校</w:t>
      </w:r>
    </w:p>
    <w:p>
      <w:r>
        <w:t>出版社：海口:南海出版公司,2013.10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大象詹妮与我 评论地址：https://www.jiaokey.com/book/detail/13943536.html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