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书名：流年浅唱，人间低吟  婉约词人传</w:t>
      </w:r>
    </w:p>
    <w:p>
      <w:r>
        <w:t>作者：李清秋著</w:t>
      </w:r>
    </w:p>
    <w:p>
      <w:r>
        <w:t>出版社：哈尔滨:哈尔滨出版社,2016.01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流年浅唱，人间低吟  婉约词人传 评论地址：https://www.jiaokey.com/book/detail/13943579.html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