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书名：周读书系  浮生六记</w:t>
      </w:r>
    </w:p>
    <w:p>
      <w:r>
        <w:t>作者：沈复撰；向梅林校注</w:t>
      </w:r>
    </w:p>
    <w:p>
      <w:r>
        <w:t>出版社：长沙:岳麓书社,2016.02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周读书系  浮生六记 评论地址：https://www.jiaokey.com/book/detail/13943619.html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