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书名：当你发现世界并不如想象</w:t>
      </w:r>
    </w:p>
    <w:p>
      <w:r>
        <w:t>作者：陈晓辉，一路开花主编</w:t>
      </w:r>
    </w:p>
    <w:p>
      <w:r>
        <w:t>出版社：北京:煤炭工业出版社,2015.10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当你发现世界并不如想象 评论地址：https://www.jiaokey.com/book/detail/13943638.html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