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书名：并没有如愿以偿的人生</w:t>
      </w:r>
    </w:p>
    <w:p>
      <w:r>
        <w:t>作者：杨时旸著</w:t>
      </w:r>
    </w:p>
    <w:p>
      <w:r>
        <w:t>出版社：上海:上海交通大学出版社,2016.04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并没有如愿以偿的人生 评论地址：https://www.jiaokey.com/book/detail/13943678.html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