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书名：古希腊神话与传说  上</w:t>
      </w:r>
    </w:p>
    <w:p>
      <w:r>
        <w:t>作者：（德）古斯塔夫·施瓦布著；高中甫译</w:t>
      </w:r>
    </w:p>
    <w:p>
      <w:r>
        <w:t>出版社：北京:北京理工大学出版社,2016.04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古希腊神话与传说  上 评论地址：https://www.jiaokey.com/book/detail/13943692.html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