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书名：《智汇人生》访谈栏目系列丛书  经营之道  中小企业十项管理实务</w:t>
      </w:r>
    </w:p>
    <w:p>
      <w:r>
        <w:t>作者：熊思远著</w:t>
      </w:r>
    </w:p>
    <w:p>
      <w:r>
        <w:t>出版社：中国财富出版社,2015.08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《智汇人生》访谈栏目系列丛书  经营之道  中小企业十项管理实务 评论地址：https://www.jiaokey.com/book/detail/13943702.html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